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0274/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001053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Нимперова </w:t>
      </w:r>
      <w:r>
        <w:rPr>
          <w:rFonts w:ascii="Times New Roman" w:eastAsia="Times New Roman" w:hAnsi="Times New Roman" w:cs="Times New Roman"/>
          <w:sz w:val="28"/>
          <w:szCs w:val="28"/>
        </w:rPr>
        <w:t>Артема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Нимперов А.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Нимперов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предоставил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Нимперова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Нимперова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0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05.11.2024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Нимперова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Нимперова Артема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Нимперов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27425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0274/1505/2025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61054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UserDefinedgrp-30rplc-27">
    <w:name w:val="cat-UserDefined grp-30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9A8BA-786C-4E39-A8BA-3352EA1C80A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